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1CD1" w14:textId="2345AF34" w:rsidR="00BC60A8" w:rsidRPr="00C075E3" w:rsidRDefault="00E20E73">
      <w:pPr>
        <w:pStyle w:val="Heading2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Research Advisory Committee (RAC) Nominations Form </w:t>
      </w:r>
    </w:p>
    <w:p w14:paraId="0EDB1CBF" w14:textId="77777777" w:rsidR="00BC60A8" w:rsidRPr="00C075E3" w:rsidRDefault="007916D7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Nominee Details</w:t>
      </w:r>
    </w:p>
    <w:p w14:paraId="06EA8EFA" w14:textId="77777777" w:rsidR="00BC60A8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Full Name: _______________________________________________</w:t>
      </w:r>
    </w:p>
    <w:p w14:paraId="3A0812B1" w14:textId="12C006DD" w:rsidR="00E20E73" w:rsidRPr="00C075E3" w:rsidRDefault="00E20E73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Business/Employer________________________________________</w:t>
      </w:r>
    </w:p>
    <w:p w14:paraId="6F7BBA26" w14:textId="77777777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Email Address: ____________________________________________</w:t>
      </w:r>
    </w:p>
    <w:p w14:paraId="78A13FE2" w14:textId="77777777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Contact Number: __________________________________________</w:t>
      </w:r>
    </w:p>
    <w:p w14:paraId="5D1CB983" w14:textId="77777777" w:rsidR="00BC60A8" w:rsidRPr="00C075E3" w:rsidRDefault="007916D7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Statement of Interest</w:t>
      </w:r>
    </w:p>
    <w:p w14:paraId="3205AC89" w14:textId="77777777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outline your motivation for nominating and how your skills, experience, or perspectives can contribute to the Committee’s objectives. Maximum 250 words.)</w:t>
      </w:r>
    </w:p>
    <w:p w14:paraId="1EB8C45C" w14:textId="2D8C57A6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3151C6EE" w14:textId="77777777" w:rsidR="00BC60A8" w:rsidRPr="00C075E3" w:rsidRDefault="007916D7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Brief Biography</w:t>
      </w:r>
    </w:p>
    <w:p w14:paraId="29495335" w14:textId="77777777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provide a short biography highlighting relevant roles, qualifications, and experience.)</w:t>
      </w:r>
    </w:p>
    <w:p w14:paraId="7D09DB50" w14:textId="596AD135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7E2F7BB4" w14:textId="0102E639" w:rsidR="00BC60A8" w:rsidRPr="00C075E3" w:rsidRDefault="007916D7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Declaration</w:t>
      </w:r>
    </w:p>
    <w:p w14:paraId="7EA99B1A" w14:textId="77777777" w:rsidR="00BC60A8" w:rsidRPr="00C075E3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I confirm that the information provided is true and correct.</w:t>
      </w:r>
    </w:p>
    <w:p w14:paraId="4BB0383E" w14:textId="77777777" w:rsidR="00BC60A8" w:rsidRDefault="007916D7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Signature: ___________________________   Date: ___ / ___ / 2025</w:t>
      </w:r>
    </w:p>
    <w:p w14:paraId="7458E16C" w14:textId="77777777" w:rsidR="00C075E3" w:rsidRPr="00C075E3" w:rsidRDefault="00C075E3">
      <w:pPr>
        <w:rPr>
          <w:rFonts w:ascii="Gadugi" w:hAnsi="Gadugi"/>
          <w:sz w:val="21"/>
          <w:szCs w:val="21"/>
        </w:rPr>
      </w:pPr>
    </w:p>
    <w:p w14:paraId="426A8FD8" w14:textId="77777777" w:rsidR="00BC60A8" w:rsidRPr="00C075E3" w:rsidRDefault="007916D7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Submission</w:t>
      </w:r>
    </w:p>
    <w:p w14:paraId="0D1D2BD6" w14:textId="2802ACA6" w:rsidR="00BC60A8" w:rsidRPr="007916D7" w:rsidRDefault="007916D7">
      <w:pPr>
        <w:rPr>
          <w:rFonts w:ascii="Gadugi" w:hAnsi="Gadugi"/>
          <w:b/>
          <w:bCs/>
          <w:sz w:val="21"/>
          <w:szCs w:val="21"/>
        </w:rPr>
      </w:pPr>
      <w:r w:rsidRPr="007916D7">
        <w:rPr>
          <w:rFonts w:ascii="Gadugi" w:hAnsi="Gadugi"/>
          <w:sz w:val="21"/>
          <w:szCs w:val="21"/>
        </w:rPr>
        <w:t>Please return this completed form</w:t>
      </w:r>
      <w:r w:rsidR="00C075E3" w:rsidRPr="007916D7">
        <w:rPr>
          <w:rFonts w:ascii="Gadugi" w:hAnsi="Gadugi"/>
          <w:sz w:val="21"/>
          <w:szCs w:val="21"/>
        </w:rPr>
        <w:t xml:space="preserve"> to</w:t>
      </w:r>
      <w:r w:rsidRPr="007916D7">
        <w:rPr>
          <w:rFonts w:ascii="Gadugi" w:hAnsi="Gadugi"/>
          <w:sz w:val="21"/>
          <w:szCs w:val="21"/>
        </w:rPr>
        <w:t xml:space="preserve"> </w:t>
      </w:r>
      <w:hyperlink r:id="rId11" w:history="1">
        <w:r w:rsidR="00C075E3" w:rsidRPr="007916D7">
          <w:rPr>
            <w:rStyle w:val="Hyperlink"/>
            <w:rFonts w:ascii="Gadugi" w:hAnsi="Gadugi"/>
            <w:sz w:val="21"/>
            <w:szCs w:val="21"/>
          </w:rPr>
          <w:t>info@agw.org.au</w:t>
        </w:r>
      </w:hyperlink>
      <w:r w:rsidR="00C075E3" w:rsidRPr="007916D7">
        <w:rPr>
          <w:rFonts w:ascii="Gadugi" w:hAnsi="Gadugi"/>
          <w:b/>
          <w:bCs/>
          <w:sz w:val="21"/>
          <w:szCs w:val="21"/>
        </w:rPr>
        <w:t xml:space="preserve"> </w:t>
      </w:r>
      <w:r w:rsidRPr="007916D7">
        <w:rPr>
          <w:rFonts w:ascii="Gadugi" w:hAnsi="Gadugi"/>
          <w:b/>
          <w:bCs/>
          <w:sz w:val="21"/>
          <w:szCs w:val="21"/>
        </w:rPr>
        <w:t>by Monday</w:t>
      </w:r>
      <w:r w:rsidR="00E422C8">
        <w:rPr>
          <w:rFonts w:ascii="Gadugi" w:hAnsi="Gadugi"/>
          <w:b/>
          <w:bCs/>
          <w:sz w:val="21"/>
          <w:szCs w:val="21"/>
        </w:rPr>
        <w:t>,</w:t>
      </w:r>
      <w:r w:rsidRPr="007916D7">
        <w:rPr>
          <w:rFonts w:ascii="Gadugi" w:hAnsi="Gadugi"/>
          <w:b/>
          <w:bCs/>
          <w:sz w:val="21"/>
          <w:szCs w:val="21"/>
        </w:rPr>
        <w:t xml:space="preserve"> 27 October 2025.</w:t>
      </w:r>
    </w:p>
    <w:p w14:paraId="02804A16" w14:textId="77777777" w:rsidR="00E20E73" w:rsidRDefault="00E20E73">
      <w:pPr>
        <w:rPr>
          <w:rFonts w:ascii="Gadugi" w:hAnsi="Gadugi"/>
          <w:sz w:val="21"/>
          <w:szCs w:val="21"/>
        </w:rPr>
      </w:pPr>
    </w:p>
    <w:p w14:paraId="4299C463" w14:textId="1831BDA0" w:rsidR="00E20E73" w:rsidRPr="00E20E73" w:rsidRDefault="00E20E73">
      <w:pPr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 xml:space="preserve">Please </w:t>
      </w:r>
      <w:r w:rsidRPr="00E20E73">
        <w:rPr>
          <w:rFonts w:ascii="Gadugi" w:hAnsi="Gadugi"/>
          <w:b/>
          <w:bCs/>
          <w:sz w:val="21"/>
          <w:szCs w:val="21"/>
        </w:rPr>
        <w:t xml:space="preserve">Note: information provided in this form will be forwarded to Wine Australia. </w:t>
      </w:r>
    </w:p>
    <w:sectPr w:rsidR="00E20E73" w:rsidRPr="00E20E73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52CC" w14:textId="77777777" w:rsidR="00E014DF" w:rsidRDefault="00E014DF" w:rsidP="00C075E3">
      <w:pPr>
        <w:spacing w:after="0" w:line="240" w:lineRule="auto"/>
      </w:pPr>
      <w:r>
        <w:separator/>
      </w:r>
    </w:p>
  </w:endnote>
  <w:endnote w:type="continuationSeparator" w:id="0">
    <w:p w14:paraId="3B5A8301" w14:textId="77777777" w:rsidR="00E014DF" w:rsidRDefault="00E014DF" w:rsidP="00C0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ED0" w14:textId="77777777" w:rsidR="00C075E3" w:rsidRPr="00FC703E" w:rsidRDefault="00C075E3" w:rsidP="00C075E3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6654D02" wp14:editId="574831B2">
          <wp:simplePos x="0" y="0"/>
          <wp:positionH relativeFrom="margin">
            <wp:align>center</wp:align>
          </wp:positionH>
          <wp:positionV relativeFrom="page">
            <wp:posOffset>9378950</wp:posOffset>
          </wp:positionV>
          <wp:extent cx="8794338" cy="767672"/>
          <wp:effectExtent l="0" t="0" r="0" b="0"/>
          <wp:wrapNone/>
          <wp:docPr id="404117563" name="Picture 40411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338" cy="76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5F2FD9" w14:textId="77777777" w:rsidR="00C075E3" w:rsidRDefault="00C0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B519" w14:textId="77777777" w:rsidR="00E014DF" w:rsidRDefault="00E014DF" w:rsidP="00C075E3">
      <w:pPr>
        <w:spacing w:after="0" w:line="240" w:lineRule="auto"/>
      </w:pPr>
      <w:r>
        <w:separator/>
      </w:r>
    </w:p>
  </w:footnote>
  <w:footnote w:type="continuationSeparator" w:id="0">
    <w:p w14:paraId="2CEFA39E" w14:textId="77777777" w:rsidR="00E014DF" w:rsidRDefault="00E014DF" w:rsidP="00C0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BB1D" w14:textId="77777777" w:rsidR="00C075E3" w:rsidRPr="00FC703E" w:rsidRDefault="00C075E3" w:rsidP="00C075E3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62A00DB" wp14:editId="4BCECF10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1226899354" name="Picture 122689935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9354" name="Picture 122689935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19C0A" w14:textId="77777777" w:rsidR="00C075E3" w:rsidRDefault="00C07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5578B"/>
    <w:multiLevelType w:val="multilevel"/>
    <w:tmpl w:val="80A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09439">
    <w:abstractNumId w:val="8"/>
  </w:num>
  <w:num w:numId="2" w16cid:durableId="326401418">
    <w:abstractNumId w:val="6"/>
  </w:num>
  <w:num w:numId="3" w16cid:durableId="135298381">
    <w:abstractNumId w:val="5"/>
  </w:num>
  <w:num w:numId="4" w16cid:durableId="1349328740">
    <w:abstractNumId w:val="4"/>
  </w:num>
  <w:num w:numId="5" w16cid:durableId="27687624">
    <w:abstractNumId w:val="7"/>
  </w:num>
  <w:num w:numId="6" w16cid:durableId="1157575195">
    <w:abstractNumId w:val="3"/>
  </w:num>
  <w:num w:numId="7" w16cid:durableId="238952751">
    <w:abstractNumId w:val="2"/>
  </w:num>
  <w:num w:numId="8" w16cid:durableId="1535194298">
    <w:abstractNumId w:val="1"/>
  </w:num>
  <w:num w:numId="9" w16cid:durableId="2015650351">
    <w:abstractNumId w:val="0"/>
  </w:num>
  <w:num w:numId="10" w16cid:durableId="244925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3A04"/>
    <w:rsid w:val="005C61C4"/>
    <w:rsid w:val="007916D7"/>
    <w:rsid w:val="00AA1D8D"/>
    <w:rsid w:val="00B47730"/>
    <w:rsid w:val="00BC60A8"/>
    <w:rsid w:val="00C075E3"/>
    <w:rsid w:val="00CB0664"/>
    <w:rsid w:val="00E014DF"/>
    <w:rsid w:val="00E027DB"/>
    <w:rsid w:val="00E17EEC"/>
    <w:rsid w:val="00E20E73"/>
    <w:rsid w:val="00E422C8"/>
    <w:rsid w:val="00EE23D2"/>
    <w:rsid w:val="00EF64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756C7"/>
  <w14:defaultImageDpi w14:val="300"/>
  <w15:docId w15:val="{7307492F-CF52-4339-96F6-BE15600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07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gw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6" ma:contentTypeDescription="Create a new document." ma:contentTypeScope="" ma:versionID="d7534dd9cc92ef1ff59013db95ec2137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0722b4628cb4dc51b37b28d6d25a1fe5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5B01A-8493-49F0-82BA-0BC9A4DA8FC1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45C13-080E-48F6-88C2-67AFC12F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1A46A-EAC6-4691-AAB9-848C25386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Damien Griffante</cp:lastModifiedBy>
  <cp:revision>6</cp:revision>
  <dcterms:created xsi:type="dcterms:W3CDTF">2025-09-25T06:38:00Z</dcterms:created>
  <dcterms:modified xsi:type="dcterms:W3CDTF">2025-10-10T04:03:00Z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MediaServiceImageTags">
    <vt:lpwstr/>
  </property>
</Properties>
</file>